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ntrat1"/>
        <w:spacing w:before="480" w:after="0"/>
        <w:jc w:val="center"/>
        <w:rPr/>
      </w:pPr>
      <w:r>
        <w:rPr/>
        <w:t xml:space="preserve">BIRŠTONO </w:t>
      </w:r>
      <w:r>
        <w:rPr/>
        <w:t>UŽDARŲ PATALPŲ IRKLAVIMO</w:t>
      </w:r>
      <w:r>
        <w:rPr/>
        <w:t xml:space="preserve"> ČEMPIONATAS 2025</w:t>
      </w:r>
    </w:p>
    <w:p>
      <w:pPr>
        <w:pStyle w:val="Antrat2"/>
        <w:jc w:val="center"/>
        <w:rPr/>
      </w:pPr>
      <w:r>
        <w:rPr/>
        <w:t>VARŽYBŲ NUOSTATAI</w:t>
      </w:r>
    </w:p>
    <w:p>
      <w:pPr>
        <w:pStyle w:val="Antrat3"/>
        <w:jc w:val="center"/>
        <w:rPr/>
      </w:pPr>
      <w:r>
        <w:rPr/>
        <w:t>1. TIKSLAS IR UŽDAVINIAI</w:t>
      </w:r>
    </w:p>
    <w:p>
      <w:pPr>
        <w:pStyle w:val="Normal"/>
        <w:rPr/>
      </w:pPr>
      <w:r>
        <w:rPr/>
        <w:t>Tikslas – propaguoti Concept2 irklavimą vaikų ir mokinių tarpe Biršton</w:t>
      </w:r>
      <w:r>
        <w:rPr/>
        <w:t>e</w:t>
      </w:r>
      <w:r>
        <w:rPr/>
        <w:t>, išaiškinti pajėgiausius irkluotojus, kelti jų sportinį meistriškumą.</w:t>
        <w:br/>
        <w:br/>
        <w:t>Uždaviniai – skatinti vaikus ir mokinius sveikai gyventi ir sistemingai užsiiminėti irklavimu.</w:t>
      </w:r>
    </w:p>
    <w:p>
      <w:pPr>
        <w:pStyle w:val="Antrat3"/>
        <w:jc w:val="center"/>
        <w:rPr/>
      </w:pPr>
      <w:r>
        <w:rPr/>
        <w:t>2. VADOVAVIMAS IR VYKDYMAS</w:t>
      </w:r>
    </w:p>
    <w:p>
      <w:pPr>
        <w:pStyle w:val="Normal"/>
        <w:rPr/>
      </w:pPr>
      <w:r>
        <w:rPr/>
        <w:t>Varžybas organizuoja Birštono sporto centras ir Sporto klubas Vilniaus regata.</w:t>
      </w:r>
    </w:p>
    <w:p>
      <w:pPr>
        <w:pStyle w:val="Antrat3"/>
        <w:jc w:val="center"/>
        <w:rPr/>
      </w:pPr>
      <w:r>
        <w:rPr/>
        <w:t>3. DALYVIŲ AMŽIAUS GRUPĖS IR NUOTOLIAI</w:t>
      </w:r>
    </w:p>
    <w:p>
      <w:pPr>
        <w:pStyle w:val="Normal"/>
        <w:rPr/>
      </w:pPr>
      <w:r>
        <w:rPr/>
        <w:t>Varžybose gali dalyvauti visi norintys. Dalyviai už savo sveikatą varžybų metu ir joms pasibaigus atsako patys, tai patvirtindami savo parašu ir pateikdami gydytojo pažymą apie savo sveikatos būklę, leidžiančią sportuoti. Už nepilnamečių dalyvavimą ir sveikatą atsako juos lydintys asmenys (treneriai, tėvai, globėjai).</w:t>
      </w:r>
    </w:p>
    <w:p>
      <w:pPr>
        <w:pStyle w:val="Normal"/>
        <w:rPr/>
      </w:pPr>
      <w:r>
        <w:rPr/>
        <w:t>Varžybos vykdomos C2 treniruokliais šiose amžiaus grupėse ir nuotoliuose:</w:t>
      </w:r>
    </w:p>
    <w:p>
      <w:pPr>
        <w:pStyle w:val="Normal"/>
        <w:rPr/>
      </w:pPr>
      <w:r>
        <w:rPr/>
        <w:t>- Berniukai ir mergaitės (2013 m. ir jaunesni): 200 m.</w:t>
        <w:br/>
        <w:t>- Berniukai ir mergaitės (2011–2012 m.): 500 m.</w:t>
        <w:br/>
        <w:t>- Jaunučiai ir Jaunutės (2009–2010 m.): 1000 m.</w:t>
        <w:br/>
        <w:t>- Jauniai ir Jaunės (2007–2008 m.): 1000 m.</w:t>
        <w:br/>
        <w:t>- Jaunuoliai ir Jaunuolės (2006 m. ir vyresni): 1000 m.</w:t>
        <w:br/>
        <w:br/>
        <w:t>Estafetės:</w:t>
        <w:br/>
        <w:t>- 2009 m. ir jaunesni (4 dalyviai: 1 mergina + 3 vaikinai): 4x60 sek.</w:t>
        <w:br/>
        <w:t>- 2008 m. ir vyresni (4 dalyviai: 1 mergina + 3 vaikinai): 4x60 sek.</w:t>
      </w:r>
    </w:p>
    <w:p>
      <w:pPr>
        <w:pStyle w:val="Normal"/>
        <w:rPr/>
      </w:pPr>
      <w:r>
        <w:rPr/>
        <w:t>Paraiškas siųsti iki 2025-01-09, 24:00 – el. paštu: cerka55@yahoo.com.</w:t>
      </w:r>
    </w:p>
    <w:p>
      <w:pPr>
        <w:pStyle w:val="Antrat3"/>
        <w:jc w:val="center"/>
        <w:rPr/>
      </w:pPr>
      <w:r>
        <w:rPr/>
        <w:t>4. VIETA IR LAIKAS</w:t>
      </w:r>
    </w:p>
    <w:p>
      <w:pPr>
        <w:pStyle w:val="Normal"/>
        <w:rPr/>
      </w:pPr>
      <w:r>
        <w:rPr/>
        <w:t>Varžybos vyks Birštono sporto ir sveikatingumo centre, adresu Kęstučio g. 14, Birštonas.</w:t>
        <w:br/>
        <w:br/>
        <w:t>Data: 2025 m. sausio 11 d.</w:t>
        <w:br/>
        <w:t>- Varžybų pradžia: 11:00 val.</w:t>
        <w:br/>
        <w:t>- Komandų vadovų pasitarimas: 10:00 val.</w:t>
      </w:r>
    </w:p>
    <w:p>
      <w:pPr>
        <w:pStyle w:val="Antrat3"/>
        <w:jc w:val="center"/>
        <w:rPr/>
      </w:pPr>
      <w:r>
        <w:rPr/>
        <w:t>5. VARŽYBŲ NUGALĖTOJŲ NUSTATYMAS IR APDOVANOJIMAS</w:t>
      </w:r>
    </w:p>
    <w:p>
      <w:pPr>
        <w:pStyle w:val="Normal"/>
        <w:widowControl/>
        <w:bidi w:val="0"/>
        <w:spacing w:lineRule="auto" w:line="276" w:before="0" w:after="200"/>
        <w:jc w:val="left"/>
        <w:rPr/>
      </w:pPr>
      <w:r>
        <w:rPr/>
        <w:t>Esant daugiau nei 10 dalyvių vienoje amžiaus grupėje, bus vykdomi pusfinaliai dėl patekimo į A, B ir (jei reikia) C finalus.</w:t>
        <w:br/>
        <w:t>Nugalėtojai ir prizininkai nustatomi pagal A finalo rezultatus.</w:t>
        <w:br/>
        <w:t>Jie apdovanojami atminimo medaliais.</w:t>
      </w:r>
    </w:p>
    <w:sectPr>
      <w:type w:val="nextPage"/>
      <w:pgSz w:w="12240" w:h="15840"/>
      <w:pgMar w:left="1797" w:right="179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7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Antrat1">
    <w:name w:val="Heading 1"/>
    <w:basedOn w:val="Normal"/>
    <w:next w:val="Normal"/>
    <w:link w:val="Antrat1Diagrama"/>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Antrat2">
    <w:name w:val="Heading 2"/>
    <w:basedOn w:val="Normal"/>
    <w:next w:val="Normal"/>
    <w:link w:val="Antrat2Diagrama"/>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Antrat3">
    <w:name w:val="Heading 3"/>
    <w:basedOn w:val="Normal"/>
    <w:next w:val="Normal"/>
    <w:link w:val="Antrat3Diagrama"/>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Antrat4">
    <w:name w:val="Heading 4"/>
    <w:basedOn w:val="Normal"/>
    <w:next w:val="Normal"/>
    <w:link w:val="Antrat4Diagrama"/>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Antrat5">
    <w:name w:val="Heading 5"/>
    <w:basedOn w:val="Normal"/>
    <w:next w:val="Normal"/>
    <w:link w:val="Antrat5Diagrama"/>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Antrat6">
    <w:name w:val="Heading 6"/>
    <w:basedOn w:val="Normal"/>
    <w:next w:val="Normal"/>
    <w:link w:val="Antrat6Diagrama"/>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Antrat7">
    <w:name w:val="Heading 7"/>
    <w:basedOn w:val="Normal"/>
    <w:next w:val="Normal"/>
    <w:link w:val="Antrat7Diagrama"/>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Antrat8">
    <w:name w:val="Heading 8"/>
    <w:basedOn w:val="Normal"/>
    <w:next w:val="Normal"/>
    <w:link w:val="Antrat8Diagrama"/>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Antrat9">
    <w:name w:val="Heading 9"/>
    <w:basedOn w:val="Normal"/>
    <w:next w:val="Normal"/>
    <w:link w:val="Antrat9Diagrama"/>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AntratsDiagrama" w:customStyle="1">
    <w:name w:val="Antraštės Diagrama"/>
    <w:basedOn w:val="DefaultParagraphFont"/>
    <w:uiPriority w:val="99"/>
    <w:qFormat/>
    <w:rsid w:val="00e618bf"/>
    <w:rPr/>
  </w:style>
  <w:style w:type="character" w:styleId="PoratDiagrama" w:customStyle="1">
    <w:name w:val="Poraštė Diagrama"/>
    <w:basedOn w:val="DefaultParagraphFont"/>
    <w:uiPriority w:val="99"/>
    <w:qFormat/>
    <w:rsid w:val="00e618bf"/>
    <w:rPr/>
  </w:style>
  <w:style w:type="character" w:styleId="Antrat1Diagrama" w:customStyle="1">
    <w:name w:val="Antraštė 1 Diagrama"/>
    <w:basedOn w:val="DefaultParagraphFont"/>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Antrat2Diagrama" w:customStyle="1">
    <w:name w:val="Antraštė 2 Diagrama"/>
    <w:basedOn w:val="DefaultParagraphFont"/>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Antrat3Diagrama" w:customStyle="1">
    <w:name w:val="Antraštė 3 Diagrama"/>
    <w:basedOn w:val="DefaultParagraphFont"/>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PavadinimasDiagrama" w:customStyle="1">
    <w:name w:val="Pavadinimas Diagrama"/>
    <w:basedOn w:val="DefaultParagraphFont"/>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PaantratDiagrama" w:customStyle="1">
    <w:name w:val="Paantraštė Diagrama"/>
    <w:basedOn w:val="DefaultParagraphFont"/>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PagrindinistekstasDiagrama" w:customStyle="1">
    <w:name w:val="Pagrindinis tekstas Diagrama"/>
    <w:basedOn w:val="DefaultParagraphFont"/>
    <w:uiPriority w:val="99"/>
    <w:qFormat/>
    <w:rsid w:val="00aa1d8d"/>
    <w:rPr/>
  </w:style>
  <w:style w:type="character" w:styleId="Pagrindinistekstas2Diagrama" w:customStyle="1">
    <w:name w:val="Pagrindinis tekstas 2 Diagrama"/>
    <w:basedOn w:val="DefaultParagraphFont"/>
    <w:link w:val="BodyText2"/>
    <w:uiPriority w:val="99"/>
    <w:qFormat/>
    <w:rsid w:val="00aa1d8d"/>
    <w:rPr/>
  </w:style>
  <w:style w:type="character" w:styleId="Pagrindinistekstas3Diagrama" w:customStyle="1">
    <w:name w:val="Pagrindinis tekstas 3 Diagrama"/>
    <w:basedOn w:val="DefaultParagraphFont"/>
    <w:link w:val="BodyText3"/>
    <w:uiPriority w:val="99"/>
    <w:qFormat/>
    <w:rsid w:val="00aa1d8d"/>
    <w:rPr>
      <w:sz w:val="16"/>
      <w:szCs w:val="16"/>
    </w:rPr>
  </w:style>
  <w:style w:type="character" w:styleId="MakrokomandostekstasDiagrama" w:customStyle="1">
    <w:name w:val="Makrokomandos tekstas Diagrama"/>
    <w:basedOn w:val="DefaultParagraphFont"/>
    <w:link w:val="Macro"/>
    <w:uiPriority w:val="99"/>
    <w:qFormat/>
    <w:rsid w:val="0029639d"/>
    <w:rPr>
      <w:rFonts w:ascii="Courier" w:hAnsi="Courier"/>
      <w:sz w:val="20"/>
      <w:szCs w:val="20"/>
    </w:rPr>
  </w:style>
  <w:style w:type="character" w:styleId="CitataDiagrama" w:customStyle="1">
    <w:name w:val="Citata Diagrama"/>
    <w:basedOn w:val="DefaultParagraphFont"/>
    <w:link w:val="Quote"/>
    <w:uiPriority w:val="29"/>
    <w:qFormat/>
    <w:rsid w:val="00fc693f"/>
    <w:rPr>
      <w:i/>
      <w:iCs/>
      <w:color w:val="000000" w:themeColor="text1"/>
    </w:rPr>
  </w:style>
  <w:style w:type="character" w:styleId="Antrat4Diagrama" w:customStyle="1">
    <w:name w:val="Antraštė 4 Diagrama"/>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Antrat5Diagrama" w:customStyle="1">
    <w:name w:val="Antraštė 5 Diagrama"/>
    <w:basedOn w:val="DefaultParagraphFont"/>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Antrat6Diagrama" w:customStyle="1">
    <w:name w:val="Antraštė 6 Diagrama"/>
    <w:basedOn w:val="DefaultParagraphFont"/>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Antrat7Diagrama" w:customStyle="1">
    <w:name w:val="Antraštė 7 Diagrama"/>
    <w:basedOn w:val="DefaultParagraphFont"/>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Antrat8Diagrama" w:customStyle="1">
    <w:name w:val="Antraštė 8 Diagrama"/>
    <w:basedOn w:val="DefaultParagraphFont"/>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Antrat9Diagrama" w:customStyle="1">
    <w:name w:val="Antraštė 9 Diagrama"/>
    <w:basedOn w:val="DefaultParagraphFont"/>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Iskyrimas">
    <w:name w:val="Emphasis"/>
    <w:basedOn w:val="DefaultParagraphFont"/>
    <w:uiPriority w:val="20"/>
    <w:qFormat/>
    <w:rsid w:val="00fc693f"/>
    <w:rPr>
      <w:i/>
      <w:iCs/>
    </w:rPr>
  </w:style>
  <w:style w:type="character" w:styleId="IskirtacitataDiagrama" w:customStyle="1">
    <w:name w:val="Išskirta citata Diagrama"/>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Antrat">
    <w:name w:val="Antraštė"/>
    <w:basedOn w:val="Normal"/>
    <w:next w:val="Pagrindinistekstas"/>
    <w:qFormat/>
    <w:pPr>
      <w:keepNext w:val="true"/>
      <w:spacing w:before="240" w:after="120"/>
    </w:pPr>
    <w:rPr>
      <w:rFonts w:ascii="Liberation Sans" w:hAnsi="Liberation Sans" w:eastAsia="Microsoft YaHei" w:cs="Lucida Sans"/>
      <w:sz w:val="28"/>
      <w:szCs w:val="28"/>
    </w:rPr>
  </w:style>
  <w:style w:type="paragraph" w:styleId="Pagrindinistekstas">
    <w:name w:val="Body Text"/>
    <w:basedOn w:val="Normal"/>
    <w:link w:val="PagrindinistekstasDiagrama"/>
    <w:uiPriority w:val="99"/>
    <w:unhideWhenUsed/>
    <w:rsid w:val="00aa1d8d"/>
    <w:pPr>
      <w:spacing w:before="0" w:after="120"/>
    </w:pPr>
    <w:rPr/>
  </w:style>
  <w:style w:type="paragraph" w:styleId="Sraas">
    <w:name w:val="List"/>
    <w:basedOn w:val="Normal"/>
    <w:uiPriority w:val="99"/>
    <w:unhideWhenUsed/>
    <w:rsid w:val="00aa1d8d"/>
    <w:pPr>
      <w:spacing w:before="0" w:after="200"/>
      <w:ind w:left="360" w:hanging="360"/>
      <w:contextualSpacing/>
    </w:pPr>
    <w:rPr/>
  </w:style>
  <w:style w:type="paragraph" w:styleId="Pavadinimas">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paragraph" w:styleId="Puslapinantratirporat">
    <w:name w:val="Puslapinė antraštė ir poraštė"/>
    <w:basedOn w:val="Normal"/>
    <w:qFormat/>
    <w:pPr/>
    <w:rPr/>
  </w:style>
  <w:style w:type="paragraph" w:styleId="Puslapinantrat">
    <w:name w:val="Header"/>
    <w:basedOn w:val="Normal"/>
    <w:link w:val="AntratsDiagrama"/>
    <w:uiPriority w:val="99"/>
    <w:unhideWhenUsed/>
    <w:rsid w:val="00e618bf"/>
    <w:pPr>
      <w:tabs>
        <w:tab w:val="clear" w:pos="720"/>
        <w:tab w:val="center" w:pos="4680" w:leader="none"/>
        <w:tab w:val="right" w:pos="9360" w:leader="none"/>
      </w:tabs>
      <w:spacing w:lineRule="auto" w:line="240" w:before="0" w:after="0"/>
    </w:pPr>
    <w:rPr/>
  </w:style>
  <w:style w:type="paragraph" w:styleId="Puslapinporat">
    <w:name w:val="Footer"/>
    <w:basedOn w:val="Normal"/>
    <w:link w:val="PoratDiagrama"/>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Dokumentopavadinimas">
    <w:name w:val="Title"/>
    <w:basedOn w:val="Normal"/>
    <w:next w:val="Normal"/>
    <w:link w:val="PavadinimasDiagrama"/>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Dokumentopaantrat">
    <w:name w:val="Subtitle"/>
    <w:basedOn w:val="Normal"/>
    <w:next w:val="Normal"/>
    <w:link w:val="PaantratDiagrama"/>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Pagrindinistekstas2Diagrama"/>
    <w:uiPriority w:val="99"/>
    <w:unhideWhenUsed/>
    <w:qFormat/>
    <w:rsid w:val="00aa1d8d"/>
    <w:pPr>
      <w:spacing w:lineRule="auto" w:line="480" w:before="0" w:after="120"/>
    </w:pPr>
    <w:rPr/>
  </w:style>
  <w:style w:type="paragraph" w:styleId="BodyText3">
    <w:name w:val="Body Text 3"/>
    <w:basedOn w:val="Normal"/>
    <w:link w:val="Pagrindinistekstas3Diagrama"/>
    <w:uiPriority w:val="99"/>
    <w:unhideWhenUsed/>
    <w:qFormat/>
    <w:rsid w:val="00aa1d8d"/>
    <w:pPr>
      <w:spacing w:before="0" w:after="120"/>
    </w:pPr>
    <w:rPr>
      <w:sz w:val="16"/>
      <w:szCs w:val="16"/>
    </w:rPr>
  </w:style>
  <w:style w:type="paragraph" w:styleId="Sraas2">
    <w:name w:val="List Bullet 3"/>
    <w:basedOn w:val="Normal"/>
    <w:uiPriority w:val="99"/>
    <w:unhideWhenUsed/>
    <w:rsid w:val="00326f90"/>
    <w:pPr>
      <w:spacing w:before="0" w:after="200"/>
      <w:ind w:left="720" w:hanging="360"/>
      <w:contextualSpacing/>
    </w:pPr>
    <w:rPr/>
  </w:style>
  <w:style w:type="paragraph" w:styleId="Sraas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krokomandostekstasDiagrama"/>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CitataDiagrama"/>
    <w:uiPriority w:val="29"/>
    <w:qFormat/>
    <w:rsid w:val="00fc693f"/>
    <w:pPr/>
    <w:rPr>
      <w:i/>
      <w:iCs/>
      <w:color w:val="000000" w:themeColor="text1"/>
    </w:rPr>
  </w:style>
  <w:style w:type="paragraph" w:styleId="Caption">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skirtacitataDiagrama"/>
    <w:uiPriority w:val="30"/>
    <w:qFormat/>
    <w:rsid w:val="00fc693f"/>
    <w:pPr>
      <w:pBdr>
        <w:bottom w:val="single" w:sz="4" w:space="4" w:color="4F81BD"/>
      </w:pBdr>
      <w:spacing w:before="200" w:after="280"/>
      <w:ind w:left="936" w:right="936" w:hanging="0"/>
    </w:pPr>
    <w:rPr>
      <w:b/>
      <w:bCs/>
      <w:i/>
      <w:iCs/>
      <w:color w:val="4F81BD" w:themeColor="accent1"/>
    </w:rPr>
  </w:style>
  <w:style w:type="paragraph" w:styleId="Rodyklsantrat">
    <w:name w:val="Index Heading"/>
    <w:basedOn w:val="Antrat"/>
    <w:pPr/>
    <w:rPr/>
  </w:style>
  <w:style w:type="paragraph" w:styleId="Turinioantrat">
    <w:name w:val="TOC Heading"/>
    <w:basedOn w:val="Antrat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 w:type="table" w:styleId="Lentelstinklelis">
    <w:name w:val="Table Grid"/>
    <w:basedOn w:val="prastojilente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viesusisspalvinimas">
    <w:name w:val="Light Shading"/>
    <w:basedOn w:val="prastojilente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2parykinimas">
    <w:name w:val="Light Shading Accent 2"/>
    <w:basedOn w:val="prastojilente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esusspalvinimas3parykinimas">
    <w:name w:val="Light Shading Accent 3"/>
    <w:basedOn w:val="prastojilente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esusspalvinimas4parykinimas">
    <w:name w:val="Light Shading Accent 4"/>
    <w:basedOn w:val="prastojilente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esusspalvinimas5parykinimas">
    <w:name w:val="Light Shading Accent 5"/>
    <w:basedOn w:val="prastojilente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esusspalvinimas6parykinimas">
    <w:name w:val="Light Shading Accent 6"/>
    <w:basedOn w:val="prastojilente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esussraas">
    <w:name w:val="Light List"/>
    <w:basedOn w:val="prastojilente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viesussraas1parykinimas">
    <w:name w:val="Light List Accent 1"/>
    <w:basedOn w:val="prastojilente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viesussraas2parykinimas">
    <w:name w:val="Light List Accent 2"/>
    <w:basedOn w:val="prastojilente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viesussraas3parykinimas">
    <w:name w:val="Light List Accent 3"/>
    <w:basedOn w:val="prastojilente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viesussraas4parykinimas">
    <w:name w:val="Light List Accent 4"/>
    <w:basedOn w:val="prastojilente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viesussraas5parykinimas">
    <w:name w:val="Light List Accent 5"/>
    <w:basedOn w:val="prastojilente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viesussraas6parykinimas">
    <w:name w:val="Light List Accent 6"/>
    <w:basedOn w:val="prastojilente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viesustinklelis">
    <w:name w:val="Light Grid"/>
    <w:basedOn w:val="prastojilente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viesustinklelis1parykinimas">
    <w:name w:val="Light Grid Accent 1"/>
    <w:basedOn w:val="prastojilente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viesustinklelis2parykinimas">
    <w:name w:val="Light Grid Accent 2"/>
    <w:basedOn w:val="prastojilente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viesustinklelis3parykinimas">
    <w:name w:val="Light Grid Accent 3"/>
    <w:basedOn w:val="prastojilente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viesustinklelis4parykinimas">
    <w:name w:val="Light Grid Accent 4"/>
    <w:basedOn w:val="prastojilente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viesustinklelis5parykinimas">
    <w:name w:val="Light Grid Accent 5"/>
    <w:basedOn w:val="prastojilente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viesustinklelis6parykinimas">
    <w:name w:val="Light Grid Accent 6"/>
    <w:basedOn w:val="prastojilente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1vidutinisspalvinimas">
    <w:name w:val="Medium Shading 1"/>
    <w:basedOn w:val="prastojilente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vidutinisspalvinimas2parykinimas">
    <w:name w:val="Medium Shading 1 Accent 2"/>
    <w:basedOn w:val="prastojilente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vidutinisspalvinimas3parykinimas">
    <w:name w:val="Medium Shading 1 Accent 3"/>
    <w:basedOn w:val="prastojilente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vidutinisspalvinimas4parykinimas">
    <w:name w:val="Medium Shading 1 Accent 4"/>
    <w:basedOn w:val="prastojilente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vidutinisspalvinimas5parykinimas">
    <w:name w:val="Medium Shading 1 Accent 5"/>
    <w:basedOn w:val="prastojilente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vidutinisspalvinimas6parykinimas">
    <w:name w:val="Medium Shading 1 Accent 6"/>
    <w:basedOn w:val="prastojilente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vidutinisspalvinimas">
    <w:name w:val="Medium Shading 2"/>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1parykinimas">
    <w:name w:val="Medium Shading 2 Accent 1"/>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2parykinimas">
    <w:name w:val="Medium Shading 2 Accent 2"/>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3parykinimas">
    <w:name w:val="Medium Shading 2 Accent 3"/>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4parykinimas">
    <w:name w:val="Medium Shading 2 Accent 4"/>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5parykinimas">
    <w:name w:val="Medium Shading 2 Accent 5"/>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6parykinimas">
    <w:name w:val="Medium Shading 2 Accent 6"/>
    <w:basedOn w:val="prastojilente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vidutinissraas">
    <w:name w:val="Medium List 1"/>
    <w:basedOn w:val="prastojilente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vidutinissraas1parykinimas">
    <w:name w:val="Medium List 1 Accent 1"/>
    <w:basedOn w:val="prastojilente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vidutinissraas2parykinimas">
    <w:name w:val="Medium List 1 Accent 2"/>
    <w:basedOn w:val="prastojilente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vidutinissraas3parykinimas">
    <w:name w:val="Medium List 1 Accent 3"/>
    <w:basedOn w:val="prastojilente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vidutinissraas4parykinimas">
    <w:name w:val="Medium List 1 Accent 4"/>
    <w:basedOn w:val="prastojilente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vidutinissraas5parykinimas">
    <w:name w:val="Medium List 1 Accent 5"/>
    <w:basedOn w:val="prastojilente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vidutinissraas6parykinimas">
    <w:name w:val="Medium List 1 Accent 6"/>
    <w:basedOn w:val="prastojilente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vidutinissraas">
    <w:name w:val="Medium List 2"/>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1parykinimas">
    <w:name w:val="Medium List 2 Accent 1"/>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2parykinimas">
    <w:name w:val="Medium List 2 Accent 2"/>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3parykinimas">
    <w:name w:val="Medium List 2 Accent 3"/>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4parykinimas">
    <w:name w:val="Medium List 2 Accent 4"/>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5parykinimas">
    <w:name w:val="Medium List 2 Accent 5"/>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6parykinimas">
    <w:name w:val="Medium List 2 Accent 6"/>
    <w:basedOn w:val="prastojilente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vidutinistinklelis">
    <w:name w:val="Medium Grid 1"/>
    <w:basedOn w:val="prastojilente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vidutinistinklelis1parykinimas">
    <w:name w:val="Medium Grid 1 Accent 1"/>
    <w:basedOn w:val="prastojilente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vidutinistinklelis2parykinimas">
    <w:name w:val="Medium Grid 1 Accent 2"/>
    <w:basedOn w:val="prastojilente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vidutinistinklelis3parykinimas">
    <w:name w:val="Medium Grid 1 Accent 3"/>
    <w:basedOn w:val="prastojilente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vidutinistinklelis4parykinimas">
    <w:name w:val="Medium Grid 1 Accent 4"/>
    <w:basedOn w:val="prastojilente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vidutinistinklelis5parykinimas">
    <w:name w:val="Medium Grid 1 Accent 5"/>
    <w:basedOn w:val="prastojilente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vidutinistinklelis6parykinimas">
    <w:name w:val="Medium Grid 1 Accent 6"/>
    <w:basedOn w:val="prastojilente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vidutinistinklelis">
    <w:name w:val="Medium Grid 2"/>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2vidutinistinklelis1parykinimas">
    <w:name w:val="Medium Grid 2 Accent 1"/>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2vidutinistinklelis2parykinimas">
    <w:name w:val="Medium Grid 2 Accent 2"/>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2vidutinistinklelis3parykinimas">
    <w:name w:val="Medium Grid 2 Accent 3"/>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2vidutinistinklelis4parykinimas">
    <w:name w:val="Medium Grid 2 Accent 4"/>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2vidutinistinklelis5parykinimas">
    <w:name w:val="Medium Grid 2 Accent 5"/>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2vidutinistinklelis6parykinimas">
    <w:name w:val="Medium Grid 2 Accent 6"/>
    <w:basedOn w:val="prastojilente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3vidutinistinklelis">
    <w:name w:val="Medium Grid 3"/>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3vidutinistinklelis1parykinimas">
    <w:name w:val="Medium Grid 3 Accent 1"/>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3vidutinistinklelis2parykinimas">
    <w:name w:val="Medium Grid 3 Accent 2"/>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3vidutinistinklelis3parykinimas">
    <w:name w:val="Medium Grid 3 Accent 3"/>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3vidutinistinklelis4parykinimas">
    <w:name w:val="Medium Grid 3 Accent 4"/>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3vidutinistinklelis5parykinimas">
    <w:name w:val="Medium Grid 3 Accent 5"/>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3vidutinistinklelis6parykinimas">
    <w:name w:val="Medium Grid 3 Accent 6"/>
    <w:basedOn w:val="prastojilente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Tamsussraas">
    <w:name w:val="Dark List"/>
    <w:basedOn w:val="prastojilent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msussraas1parykinimas">
    <w:name w:val="Dark List Accent 1"/>
    <w:basedOn w:val="prastojilent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amsussraas2parykinimas">
    <w:name w:val="Dark List Accent 2"/>
    <w:basedOn w:val="prastojilent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msussraas3parykinimas">
    <w:name w:val="Dark List Accent 3"/>
    <w:basedOn w:val="prastojilent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amsussraas4parykinimas">
    <w:name w:val="Dark List Accent 4"/>
    <w:basedOn w:val="prastojilent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amsussraas5parykinimas">
    <w:name w:val="Dark List Accent 5"/>
    <w:basedOn w:val="prastojilent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amsussraas6parykinimas">
    <w:name w:val="Dark List Accent 6"/>
    <w:basedOn w:val="prastojilent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palvotasspalvinimas">
    <w:name w:val="Colorful Shading"/>
    <w:basedOn w:val="prastojilente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Spalvotasspalvinimas1parykinimas">
    <w:name w:val="Colorful Shading Accent 1"/>
    <w:basedOn w:val="prastojilente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Spalvotasspalvinimas2parykinimas">
    <w:name w:val="Colorful Shading Accent 2"/>
    <w:basedOn w:val="prastojilente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Spalvotasspalvinimas3parykinimas">
    <w:name w:val="Colorful Shading Accent 3"/>
    <w:basedOn w:val="prastojilente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palvotasspalvinimas4parykinimas">
    <w:name w:val="Colorful Shading Accent 4"/>
    <w:basedOn w:val="prastojilente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Spalvotasspalvinimas5parykinimas">
    <w:name w:val="Colorful Shading Accent 5"/>
    <w:basedOn w:val="prastojilente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Spalvotasspalvinimas6parykinimas">
    <w:name w:val="Colorful Shading Accent 6"/>
    <w:basedOn w:val="prastojilente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Spalvotassraas">
    <w:name w:val="Colorful List"/>
    <w:basedOn w:val="prastojilent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palvotassraas1parykinimas">
    <w:name w:val="Colorful List Accent 1"/>
    <w:basedOn w:val="prastojilent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palvotassraas2parykinimas">
    <w:name w:val="Colorful List Accent 2"/>
    <w:basedOn w:val="prastojilent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palvotassraas3parykinimas">
    <w:name w:val="Colorful List Accent 3"/>
    <w:basedOn w:val="prastojilent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palvotassraas4parykinimas">
    <w:name w:val="Colorful List Accent 4"/>
    <w:basedOn w:val="prastojilent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palvotassraas5parykinimas">
    <w:name w:val="Colorful List Accent 5"/>
    <w:basedOn w:val="prastojilent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palvotassraas6parykinimas">
    <w:name w:val="Colorful List Accent 6"/>
    <w:basedOn w:val="prastojilent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palvotastinklelis">
    <w:name w:val="Colorful Grid"/>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palvotastinklelis1parykinimas">
    <w:name w:val="Colorful Grid Accent 1"/>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palvotastinklelis2parykinimas">
    <w:name w:val="Colorful Grid Accent 2"/>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palvotastinklelis3parykinimas">
    <w:name w:val="Colorful Grid Accent 3"/>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palvotastinklelis4parykinimas">
    <w:name w:val="Colorful Grid Accent 4"/>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palvotastinklelis5parykinimas">
    <w:name w:val="Colorful Grid Accent 5"/>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palvotastinklelis6parykinimas">
    <w:name w:val="Colorful Grid Accent 6"/>
    <w:basedOn w:val="prastojilente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LibreOffice/7.5.2.2$Windows_X86_64 LibreOffice_project/53bb9681a964705cf672590721dbc85eb4d0c3a2</Application>
  <AppVersion>15.0000</AppVersion>
  <Pages>1</Pages>
  <Words>266</Words>
  <Characters>1558</Characters>
  <CharactersWithSpaces>1812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2024-12-16T13:05:00Z</dcterms:created>
  <dc:creator>python-docx</dc:creator>
  <dc:description>generated by python-docx</dc:description>
  <dc:language>lt-LT</dc:language>
  <cp:lastModifiedBy/>
  <dcterms:modified xsi:type="dcterms:W3CDTF">2024-12-16T17:08:57Z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